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057E" w14:textId="77777777" w:rsidR="00E43F03" w:rsidRDefault="00E43F03" w:rsidP="00402ADE">
      <w:pPr>
        <w:pStyle w:val="a4"/>
        <w:jc w:val="center"/>
        <w:rPr>
          <w:b/>
          <w:sz w:val="20"/>
          <w:szCs w:val="20"/>
        </w:rPr>
      </w:pPr>
    </w:p>
    <w:p w14:paraId="1F06747D" w14:textId="77777777" w:rsidR="00A27036" w:rsidRDefault="00A27036" w:rsidP="00402ADE">
      <w:pPr>
        <w:pStyle w:val="a4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02F5C8" wp14:editId="2C9BC2B6">
            <wp:simplePos x="0" y="0"/>
            <wp:positionH relativeFrom="column">
              <wp:posOffset>2720340</wp:posOffset>
            </wp:positionH>
            <wp:positionV relativeFrom="paragraph">
              <wp:posOffset>-348615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14:paraId="55AF9E59" w14:textId="77777777" w:rsidR="00A27036" w:rsidRDefault="00A27036" w:rsidP="00402ADE">
      <w:pPr>
        <w:pStyle w:val="a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ВОЛОКОНОВСКИЙ РАЙОН</w:t>
      </w:r>
    </w:p>
    <w:p w14:paraId="4D5AAC59" w14:textId="77777777" w:rsidR="00A27036" w:rsidRDefault="00A27036" w:rsidP="00402ADE">
      <w:pPr>
        <w:pStyle w:val="a4"/>
        <w:jc w:val="center"/>
        <w:rPr>
          <w:b/>
          <w:sz w:val="20"/>
          <w:szCs w:val="20"/>
        </w:rPr>
      </w:pPr>
    </w:p>
    <w:p w14:paraId="2A92C161" w14:textId="77777777" w:rsidR="00A27036" w:rsidRDefault="00A27036" w:rsidP="00402ADE">
      <w:pPr>
        <w:pStyle w:val="a4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АДМИНИСТРАЦИЯ</w:t>
      </w:r>
    </w:p>
    <w:p w14:paraId="5B11610E" w14:textId="77777777" w:rsidR="00A27036" w:rsidRDefault="00402ADE" w:rsidP="00402ADE">
      <w:pPr>
        <w:pStyle w:val="a4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ВОЛЧЬЕ-АЛЕКСАНДРОВСКОГО СЕЛЬСКОГО ПОСЕЛЕНИЯ</w:t>
      </w:r>
    </w:p>
    <w:p w14:paraId="44C5467A" w14:textId="77777777" w:rsidR="00A27036" w:rsidRDefault="00A27036" w:rsidP="00402ADE">
      <w:pPr>
        <w:pStyle w:val="a4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МУНИЦИПАЛЬНОГО РАЙОНА «ВОЛОКОНОВСКИЙ РАЙОН»</w:t>
      </w:r>
    </w:p>
    <w:p w14:paraId="5F2DA1D7" w14:textId="77777777" w:rsidR="00A27036" w:rsidRDefault="00A27036" w:rsidP="00402ADE">
      <w:pPr>
        <w:pStyle w:val="a4"/>
        <w:jc w:val="center"/>
        <w:rPr>
          <w:rFonts w:ascii="Arial Narrow" w:hAnsi="Arial Narrow"/>
          <w:b/>
          <w:sz w:val="36"/>
          <w:szCs w:val="44"/>
        </w:rPr>
      </w:pPr>
      <w:r>
        <w:rPr>
          <w:rFonts w:ascii="Arial Narrow" w:hAnsi="Arial Narrow"/>
          <w:b/>
          <w:sz w:val="36"/>
        </w:rPr>
        <w:t>БЕЛГОРОДСКОЙ ОБЛАСТИ</w:t>
      </w:r>
    </w:p>
    <w:p w14:paraId="74A6A80B" w14:textId="77777777" w:rsidR="00A27036" w:rsidRDefault="00A27036" w:rsidP="00402ADE">
      <w:pPr>
        <w:pStyle w:val="a4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П о с т а но в л е н и е</w:t>
      </w:r>
    </w:p>
    <w:p w14:paraId="3889A043" w14:textId="77777777" w:rsidR="00A27036" w:rsidRDefault="00402ADE" w:rsidP="00A27036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Волчья Александровка</w:t>
      </w:r>
    </w:p>
    <w:p w14:paraId="12D60455" w14:textId="77777777" w:rsidR="00A27036" w:rsidRPr="00402ADE" w:rsidRDefault="00A27036" w:rsidP="00402ADE">
      <w:pPr>
        <w:pStyle w:val="a4"/>
      </w:pPr>
    </w:p>
    <w:p w14:paraId="3770EA20" w14:textId="77777777" w:rsidR="00A27036" w:rsidRPr="00402ADE" w:rsidRDefault="00905CB0" w:rsidP="00402AD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D805A3">
        <w:rPr>
          <w:rFonts w:ascii="Times New Roman" w:hAnsi="Times New Roman" w:cs="Times New Roman"/>
          <w:b/>
          <w:sz w:val="28"/>
          <w:szCs w:val="28"/>
        </w:rPr>
        <w:t>1 августа</w:t>
      </w:r>
      <w:r w:rsidR="00A27036" w:rsidRPr="00402AD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03226">
        <w:rPr>
          <w:rFonts w:ascii="Times New Roman" w:hAnsi="Times New Roman" w:cs="Times New Roman"/>
          <w:b/>
          <w:sz w:val="28"/>
          <w:szCs w:val="28"/>
        </w:rPr>
        <w:t>4</w:t>
      </w:r>
      <w:r w:rsidR="00A27036" w:rsidRPr="00402AD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="00A27036" w:rsidRPr="00402AD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805A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27036" w:rsidRPr="00402A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805A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27036" w:rsidRPr="00402ADE">
        <w:rPr>
          <w:rFonts w:ascii="Times New Roman" w:hAnsi="Times New Roman" w:cs="Times New Roman"/>
          <w:b/>
          <w:sz w:val="28"/>
          <w:szCs w:val="28"/>
        </w:rPr>
        <w:t>№ 10</w:t>
      </w:r>
      <w:r w:rsidR="00402ADE">
        <w:rPr>
          <w:rFonts w:ascii="Times New Roman" w:hAnsi="Times New Roman" w:cs="Times New Roman"/>
          <w:b/>
          <w:sz w:val="28"/>
          <w:szCs w:val="28"/>
        </w:rPr>
        <w:t>9</w:t>
      </w:r>
      <w:r w:rsidR="00A27036" w:rsidRPr="00402ADE">
        <w:rPr>
          <w:rFonts w:ascii="Times New Roman" w:hAnsi="Times New Roman" w:cs="Times New Roman"/>
          <w:b/>
          <w:sz w:val="28"/>
          <w:szCs w:val="28"/>
        </w:rPr>
        <w:t>/</w:t>
      </w:r>
      <w:r w:rsidR="00D805A3">
        <w:rPr>
          <w:rFonts w:ascii="Times New Roman" w:hAnsi="Times New Roman" w:cs="Times New Roman"/>
          <w:b/>
          <w:sz w:val="28"/>
          <w:szCs w:val="28"/>
        </w:rPr>
        <w:t>18</w:t>
      </w:r>
    </w:p>
    <w:p w14:paraId="01D29EC7" w14:textId="77777777" w:rsidR="00A27036" w:rsidRPr="00402ADE" w:rsidRDefault="00A27036" w:rsidP="00402AD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821E0E8" w14:textId="77777777" w:rsidR="00A27036" w:rsidRPr="00402ADE" w:rsidRDefault="00A27036" w:rsidP="00D805A3">
      <w:pPr>
        <w:pStyle w:val="a4"/>
      </w:pPr>
    </w:p>
    <w:p w14:paraId="16BDE8FF" w14:textId="77777777" w:rsidR="00E43F03" w:rsidRPr="00E43F03" w:rsidRDefault="00E43F03" w:rsidP="00D805A3">
      <w:pPr>
        <w:framePr w:w="5476" w:h="1396" w:hSpace="180" w:wrap="auto" w:vAnchor="text" w:hAnchor="page" w:x="1522" w:y="176"/>
        <w:spacing w:after="0" w:line="240" w:lineRule="auto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</w:rPr>
      </w:pPr>
      <w:r w:rsidRPr="00E43F03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постановление                    администрации 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</w:rPr>
        <w:t>Волчье-Александровского</w:t>
      </w:r>
      <w:r w:rsidRPr="00E43F03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</w:rPr>
        <w:t xml:space="preserve"> сельского</w:t>
      </w:r>
      <w:r w:rsidR="0017739F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43F03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</w:rPr>
        <w:t>поселения</w:t>
      </w:r>
      <w:r w:rsidR="0017739F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43F03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</w:rPr>
        <w:t>муниципального района «Волоконовский район» Белгородской области от 2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</w:rPr>
        <w:t>1</w:t>
      </w:r>
      <w:r w:rsidRPr="00E43F03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</w:rPr>
        <w:t xml:space="preserve"> ноября 2022 года № 1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</w:rPr>
        <w:t>09</w:t>
      </w:r>
      <w:r w:rsidRPr="00E43F03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</w:rPr>
        <w:t>/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</w:rPr>
        <w:t>27</w:t>
      </w:r>
    </w:p>
    <w:p w14:paraId="0EA03867" w14:textId="77777777" w:rsidR="00E43F03" w:rsidRPr="00E43F03" w:rsidRDefault="00E43F03" w:rsidP="00E43F03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</w:pPr>
    </w:p>
    <w:p w14:paraId="33A06D5F" w14:textId="77777777" w:rsidR="00E43F03" w:rsidRPr="00E43F03" w:rsidRDefault="00E43F03" w:rsidP="00E43F03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</w:pPr>
    </w:p>
    <w:p w14:paraId="2C909C35" w14:textId="77777777" w:rsidR="00E43F03" w:rsidRPr="00E43F03" w:rsidRDefault="00E43F03" w:rsidP="00E43F03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</w:pPr>
    </w:p>
    <w:p w14:paraId="42C57269" w14:textId="77777777" w:rsidR="00E43F03" w:rsidRPr="00E43F03" w:rsidRDefault="00E43F03" w:rsidP="00E43F03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</w:pPr>
    </w:p>
    <w:p w14:paraId="2BC2FD7A" w14:textId="77777777" w:rsidR="00E43F03" w:rsidRPr="00E43F03" w:rsidRDefault="00E43F03" w:rsidP="00E43F03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</w:pPr>
    </w:p>
    <w:p w14:paraId="7282EC83" w14:textId="77777777" w:rsidR="00E43F03" w:rsidRPr="00E43F03" w:rsidRDefault="00E43F03" w:rsidP="00E43F03">
      <w:pPr>
        <w:spacing w:after="0" w:line="240" w:lineRule="auto"/>
        <w:ind w:firstLine="708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</w:pPr>
    </w:p>
    <w:p w14:paraId="23B84A76" w14:textId="77777777" w:rsidR="00E43F03" w:rsidRPr="00E43F03" w:rsidRDefault="00E43F03" w:rsidP="00E43F03">
      <w:pPr>
        <w:spacing w:after="0" w:line="240" w:lineRule="auto"/>
        <w:ind w:firstLine="708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</w:pPr>
    </w:p>
    <w:p w14:paraId="700D67DB" w14:textId="77777777" w:rsidR="00E43F03" w:rsidRPr="00E43F03" w:rsidRDefault="00E43F03" w:rsidP="00E4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563857" w14:textId="77777777" w:rsidR="00E43F03" w:rsidRPr="00E43F03" w:rsidRDefault="00E43F03" w:rsidP="00E4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BC3E23" w14:textId="77777777" w:rsidR="00E43F03" w:rsidRPr="00E43F03" w:rsidRDefault="00E43F03" w:rsidP="00E4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F0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 года              № 131-ФЗ «Об общих принципах организации местного самоуправления в Российской Федерации», Федеральным законом от 27 июля 2010 года           № 210–ФЗ «Об организации предоставления государственных и муниципальных услуг», постановлением Правительства Российской Федерации от 05 февраля 2024 года № 124 «О внесении изменений в постановление Правительства Российской Федерации от 19 ноября 2014 г</w:t>
      </w:r>
      <w:r w:rsidR="0017739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43F03">
        <w:rPr>
          <w:rFonts w:ascii="Times New Roman" w:eastAsia="Times New Roman" w:hAnsi="Times New Roman" w:cs="Times New Roman"/>
          <w:sz w:val="28"/>
          <w:szCs w:val="28"/>
        </w:rPr>
        <w:t xml:space="preserve"> № 1221», на основании Устава </w:t>
      </w:r>
      <w:r>
        <w:rPr>
          <w:rFonts w:ascii="Times New Roman" w:eastAsia="Times New Roman" w:hAnsi="Times New Roman" w:cs="Times New Roman"/>
          <w:sz w:val="28"/>
          <w:szCs w:val="28"/>
        </w:rPr>
        <w:t>Волчье-Александровского</w:t>
      </w:r>
      <w:r w:rsidRPr="00E43F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«Волоконовский район» Белгородской области, </w:t>
      </w:r>
      <w:r w:rsidRPr="00E43F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 о с т а н о в л я </w:t>
      </w:r>
      <w:r w:rsidR="0017739F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Pr="00E43F0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3A8D16D" w14:textId="77777777" w:rsidR="00E43F03" w:rsidRPr="00E43F03" w:rsidRDefault="00E43F03" w:rsidP="00E43F03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E43F03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        1. Внести в постановление администрации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>Волчье-Александровского</w:t>
      </w:r>
      <w:r w:rsidRPr="00E43F03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сельского поселения от 2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>1</w:t>
      </w:r>
      <w:r w:rsidRPr="00E43F03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ноября 2022 года № 1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>09</w:t>
      </w:r>
      <w:r w:rsidRPr="00E43F03">
        <w:rPr>
          <w:rFonts w:ascii="Times New Roman" w:eastAsia="Microsoft Sans Serif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>27</w:t>
      </w:r>
      <w:r w:rsidRPr="00E43F03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E43F0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43F03">
        <w:rPr>
          <w:rFonts w:ascii="Times New Roman" w:eastAsia="Calibri" w:hAnsi="Times New Roman" w:cs="Times New Roman"/>
          <w:sz w:val="28"/>
          <w:szCs w:val="28"/>
          <w:lang w:eastAsia="en-US"/>
        </w:rPr>
        <w:t>Присвоение адреса объекту адресации, изменение и аннулирование такого адреса»</w:t>
      </w:r>
      <w:r w:rsidR="001773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3F03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следующие изменения: </w:t>
      </w:r>
    </w:p>
    <w:p w14:paraId="2E774799" w14:textId="77777777" w:rsidR="007F1904" w:rsidRPr="007F1904" w:rsidRDefault="007F1904" w:rsidP="007F1904">
      <w:pPr>
        <w:spacing w:after="0" w:line="240" w:lineRule="auto"/>
        <w:ind w:firstLine="708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</w:rPr>
      </w:pPr>
      <w:r w:rsidRPr="007F19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</w:t>
      </w:r>
      <w:r w:rsidRPr="007F1904">
        <w:rPr>
          <w:rFonts w:ascii="Times New Roman" w:eastAsia="Microsoft Sans Serif" w:hAnsi="Times New Roman" w:cs="Microsoft Sans Serif"/>
          <w:color w:val="000000"/>
          <w:sz w:val="28"/>
          <w:szCs w:val="28"/>
        </w:rPr>
        <w:t xml:space="preserve">административный </w:t>
      </w:r>
      <w:hyperlink r:id="rId8" w:history="1">
        <w:r w:rsidRPr="007F1904">
          <w:rPr>
            <w:rFonts w:ascii="Times New Roman" w:eastAsia="Microsoft Sans Serif" w:hAnsi="Times New Roman" w:cs="Microsoft Sans Serif"/>
            <w:sz w:val="28"/>
            <w:szCs w:val="28"/>
          </w:rPr>
          <w:t>регламент</w:t>
        </w:r>
      </w:hyperlink>
      <w:r w:rsidRPr="007F1904">
        <w:rPr>
          <w:rFonts w:ascii="Times New Roman" w:eastAsia="Microsoft Sans Serif" w:hAnsi="Times New Roman" w:cs="Microsoft Sans Serif"/>
          <w:color w:val="000000"/>
          <w:sz w:val="28"/>
          <w:szCs w:val="28"/>
        </w:rPr>
        <w:t xml:space="preserve"> по предоставлению муниципальной услуги «Присвоение адреса объекту адресации, изменение и аннулирование такого адреса» (далее – Административный регламент), утверждённый в пункте 1 названного постановления: </w:t>
      </w:r>
    </w:p>
    <w:p w14:paraId="31027BF2" w14:textId="77777777" w:rsidR="007F1904" w:rsidRPr="007F1904" w:rsidRDefault="007F1904" w:rsidP="007F1904">
      <w:pPr>
        <w:spacing w:after="0" w:line="240" w:lineRule="auto"/>
        <w:ind w:firstLine="708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</w:rPr>
      </w:pPr>
      <w:r w:rsidRPr="007F1904">
        <w:rPr>
          <w:rFonts w:ascii="Times New Roman" w:eastAsia="Microsoft Sans Serif" w:hAnsi="Times New Roman" w:cs="Microsoft Sans Serif"/>
          <w:color w:val="000000"/>
          <w:sz w:val="28"/>
          <w:szCs w:val="28"/>
        </w:rPr>
        <w:lastRenderedPageBreak/>
        <w:t>- в абзаце 2 подпункта 2.3.1 пункта 2.3 раздела 2 Административного регламента после слова «адресации» дополнить словами «с приложением выписки из ГАР или уведомления об отсутствии сведений в ГАР»;</w:t>
      </w:r>
    </w:p>
    <w:p w14:paraId="4759B1B4" w14:textId="77777777" w:rsidR="007F1904" w:rsidRPr="007F1904" w:rsidRDefault="007F1904" w:rsidP="007F19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1904">
        <w:rPr>
          <w:rFonts w:ascii="Times New Roman" w:eastAsia="Microsoft Sans Serif" w:hAnsi="Times New Roman" w:cs="Microsoft Sans Serif"/>
          <w:color w:val="000000"/>
          <w:sz w:val="28"/>
          <w:szCs w:val="28"/>
        </w:rPr>
        <w:t>- в абзаце 2 подпункта 2.3.2 пункта 2.3 раздела 2 Административного регламента после слова «адресации» дополнить словами «с приложением выписки из ГАР или уведомления об отсутствии сведений в ГАР»;</w:t>
      </w:r>
    </w:p>
    <w:p w14:paraId="57032878" w14:textId="77777777" w:rsidR="007F1904" w:rsidRPr="007F1904" w:rsidRDefault="007F1904" w:rsidP="007F1904">
      <w:pPr>
        <w:spacing w:after="0" w:line="240" w:lineRule="auto"/>
        <w:ind w:firstLine="708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</w:rPr>
      </w:pPr>
      <w:r w:rsidRPr="007F1904">
        <w:rPr>
          <w:rFonts w:ascii="Times New Roman" w:eastAsia="Microsoft Sans Serif" w:hAnsi="Times New Roman" w:cs="Microsoft Sans Serif"/>
          <w:color w:val="000000"/>
          <w:sz w:val="28"/>
          <w:szCs w:val="28"/>
        </w:rPr>
        <w:t>- в абзаце 17 подпункта 3.3.3 пункта 3.3 раздела 3 Административного регламента слова «</w:t>
      </w:r>
      <w:r w:rsidRPr="007F1904">
        <w:rPr>
          <w:rFonts w:ascii="Times New Roman" w:eastAsia="Microsoft Sans Serif" w:hAnsi="Times New Roman" w:cs="Microsoft Sans Serif"/>
          <w:spacing w:val="2"/>
          <w:sz w:val="28"/>
          <w:szCs w:val="28"/>
        </w:rPr>
        <w:t>7 (семь) рабочих дней</w:t>
      </w:r>
      <w:r w:rsidRPr="007F1904">
        <w:rPr>
          <w:rFonts w:ascii="Times New Roman" w:eastAsia="Microsoft Sans Serif" w:hAnsi="Times New Roman" w:cs="Microsoft Sans Serif"/>
          <w:color w:val="000000"/>
          <w:sz w:val="28"/>
          <w:szCs w:val="28"/>
        </w:rPr>
        <w:t>» заменить словами «</w:t>
      </w:r>
      <w:r w:rsidRPr="007F1904">
        <w:rPr>
          <w:rFonts w:ascii="Times New Roman" w:eastAsia="Microsoft Sans Serif" w:hAnsi="Times New Roman" w:cs="Microsoft Sans Serif"/>
          <w:spacing w:val="2"/>
          <w:sz w:val="28"/>
          <w:szCs w:val="28"/>
        </w:rPr>
        <w:t>5 (пять) рабочих дней</w:t>
      </w:r>
      <w:r w:rsidRPr="007F1904">
        <w:rPr>
          <w:rFonts w:ascii="Times New Roman" w:eastAsia="Microsoft Sans Serif" w:hAnsi="Times New Roman" w:cs="Microsoft Sans Serif"/>
          <w:color w:val="000000"/>
          <w:sz w:val="28"/>
          <w:szCs w:val="28"/>
        </w:rPr>
        <w:t>»;</w:t>
      </w:r>
    </w:p>
    <w:p w14:paraId="2F347AE2" w14:textId="77777777" w:rsidR="007F1904" w:rsidRPr="007F1904" w:rsidRDefault="007F1904" w:rsidP="007F19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1904">
        <w:rPr>
          <w:rFonts w:ascii="Times New Roman" w:eastAsia="Microsoft Sans Serif" w:hAnsi="Times New Roman" w:cs="Microsoft Sans Serif"/>
          <w:color w:val="000000"/>
          <w:sz w:val="28"/>
          <w:szCs w:val="28"/>
        </w:rPr>
        <w:t xml:space="preserve">          - в абзаце 16 подпункта 3.4.3 пункта 3.4 раздела 3 Административного регламента слова «</w:t>
      </w:r>
      <w:r w:rsidRPr="007F1904">
        <w:rPr>
          <w:rFonts w:ascii="Times New Roman" w:eastAsia="Microsoft Sans Serif" w:hAnsi="Times New Roman" w:cs="Microsoft Sans Serif"/>
          <w:spacing w:val="2"/>
          <w:sz w:val="28"/>
          <w:szCs w:val="28"/>
        </w:rPr>
        <w:t>7 (семь) рабочих дней</w:t>
      </w:r>
      <w:r w:rsidRPr="007F1904">
        <w:rPr>
          <w:rFonts w:ascii="Times New Roman" w:eastAsia="Microsoft Sans Serif" w:hAnsi="Times New Roman" w:cs="Microsoft Sans Serif"/>
          <w:color w:val="000000"/>
          <w:sz w:val="28"/>
          <w:szCs w:val="28"/>
        </w:rPr>
        <w:t>» заменить словами «</w:t>
      </w:r>
      <w:r w:rsidRPr="007F1904">
        <w:rPr>
          <w:rFonts w:ascii="Times New Roman" w:eastAsia="Microsoft Sans Serif" w:hAnsi="Times New Roman" w:cs="Microsoft Sans Serif"/>
          <w:spacing w:val="2"/>
          <w:sz w:val="28"/>
          <w:szCs w:val="28"/>
        </w:rPr>
        <w:t>5 (пять) рабочих дней</w:t>
      </w:r>
      <w:r w:rsidRPr="007F1904">
        <w:rPr>
          <w:rFonts w:ascii="Times New Roman" w:eastAsia="Microsoft Sans Serif" w:hAnsi="Times New Roman" w:cs="Microsoft Sans Serif"/>
          <w:color w:val="000000"/>
          <w:sz w:val="28"/>
          <w:szCs w:val="28"/>
        </w:rPr>
        <w:t>».</w:t>
      </w:r>
    </w:p>
    <w:p w14:paraId="0B5AEA2D" w14:textId="77777777" w:rsidR="00A27036" w:rsidRPr="009A4AA5" w:rsidRDefault="00A27036" w:rsidP="003032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AA5">
        <w:rPr>
          <w:rFonts w:ascii="Times New Roman" w:hAnsi="Times New Roman" w:cs="Times New Roman"/>
          <w:sz w:val="28"/>
          <w:szCs w:val="28"/>
        </w:rPr>
        <w:t xml:space="preserve">2. </w:t>
      </w:r>
      <w:r w:rsidR="00EF17DF" w:rsidRPr="00EF17DF"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</w:t>
      </w:r>
      <w:r w:rsidR="007279D6" w:rsidRPr="007279D6">
        <w:rPr>
          <w:rFonts w:ascii="Times New Roman" w:eastAsia="Microsoft Sans Serif" w:hAnsi="Times New Roman" w:cs="Times New Roman"/>
          <w:color w:val="000000"/>
          <w:sz w:val="28"/>
          <w:szCs w:val="28"/>
          <w:lang w:eastAsia="zh-CN"/>
        </w:rPr>
        <w:t xml:space="preserve"> в сетевом издании «Красный Октябрь» (october31.ru), а также</w:t>
      </w:r>
      <w:r w:rsidR="00EF17DF" w:rsidRPr="00EF17DF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Волчье-Александровского сельского поселения муниципального района «Волоконовский район» (volchyaaleksandrovka-r31.gosweb.gosuslugi.ru).</w:t>
      </w:r>
    </w:p>
    <w:p w14:paraId="39D66B0F" w14:textId="77777777" w:rsidR="00A27036" w:rsidRPr="009A4AA5" w:rsidRDefault="00A27036" w:rsidP="009A4A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4AA5">
        <w:rPr>
          <w:rFonts w:ascii="Times New Roman" w:hAnsi="Times New Roman" w:cs="Times New Roman"/>
          <w:sz w:val="28"/>
          <w:szCs w:val="28"/>
        </w:rPr>
        <w:t xml:space="preserve">         3. Контроль исполнения настоящего постановления оставляю за собой.</w:t>
      </w:r>
    </w:p>
    <w:p w14:paraId="71D5E674" w14:textId="77777777" w:rsidR="00A27036" w:rsidRPr="00402ADE" w:rsidRDefault="00A27036" w:rsidP="009A4AA5">
      <w:pPr>
        <w:pStyle w:val="a4"/>
        <w:jc w:val="both"/>
      </w:pPr>
    </w:p>
    <w:p w14:paraId="35F6DF56" w14:textId="77777777" w:rsidR="00A27036" w:rsidRPr="00402ADE" w:rsidRDefault="00A27036" w:rsidP="009A4AA5">
      <w:pPr>
        <w:pStyle w:val="a4"/>
        <w:jc w:val="both"/>
        <w:rPr>
          <w:b/>
          <w:bCs/>
        </w:rPr>
      </w:pPr>
    </w:p>
    <w:p w14:paraId="5AE2AEFF" w14:textId="77777777" w:rsidR="00A27036" w:rsidRPr="00402ADE" w:rsidRDefault="00A27036" w:rsidP="009A4AA5">
      <w:pPr>
        <w:pStyle w:val="a4"/>
        <w:jc w:val="both"/>
        <w:rPr>
          <w:b/>
          <w:bCs/>
        </w:rPr>
      </w:pPr>
    </w:p>
    <w:p w14:paraId="456054C9" w14:textId="77777777" w:rsidR="00A20625" w:rsidRDefault="00A27036" w:rsidP="009A4AA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AA5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14:paraId="1BA18F4B" w14:textId="77777777" w:rsidR="00DF7274" w:rsidRDefault="00A20625" w:rsidP="00905CB0">
      <w:pPr>
        <w:pStyle w:val="a4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A27036" w:rsidRPr="009A4AA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7036" w:rsidRPr="009A4AA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805A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proofErr w:type="spellStart"/>
      <w:r w:rsidR="00246327">
        <w:rPr>
          <w:rFonts w:ascii="Times New Roman" w:hAnsi="Times New Roman" w:cs="Times New Roman"/>
          <w:b/>
          <w:bCs/>
          <w:sz w:val="28"/>
          <w:szCs w:val="28"/>
        </w:rPr>
        <w:t>Н.В.Толстых</w:t>
      </w:r>
      <w:proofErr w:type="spellEnd"/>
    </w:p>
    <w:sectPr w:rsidR="00DF7274" w:rsidSect="00303226">
      <w:headerReference w:type="default" r:id="rId9"/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B3DD" w14:textId="77777777" w:rsidR="00F766F8" w:rsidRDefault="00F766F8" w:rsidP="0017739F">
      <w:pPr>
        <w:spacing w:after="0" w:line="240" w:lineRule="auto"/>
      </w:pPr>
      <w:r>
        <w:separator/>
      </w:r>
    </w:p>
  </w:endnote>
  <w:endnote w:type="continuationSeparator" w:id="0">
    <w:p w14:paraId="17E6F9B9" w14:textId="77777777" w:rsidR="00F766F8" w:rsidRDefault="00F766F8" w:rsidP="0017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2AE3" w14:textId="77777777" w:rsidR="00F766F8" w:rsidRDefault="00F766F8" w:rsidP="0017739F">
      <w:pPr>
        <w:spacing w:after="0" w:line="240" w:lineRule="auto"/>
      </w:pPr>
      <w:r>
        <w:separator/>
      </w:r>
    </w:p>
  </w:footnote>
  <w:footnote w:type="continuationSeparator" w:id="0">
    <w:p w14:paraId="1E6741F9" w14:textId="77777777" w:rsidR="00F766F8" w:rsidRDefault="00F766F8" w:rsidP="0017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198779"/>
      <w:docPartObj>
        <w:docPartGallery w:val="Page Numbers (Top of Page)"/>
        <w:docPartUnique/>
      </w:docPartObj>
    </w:sdtPr>
    <w:sdtEndPr/>
    <w:sdtContent>
      <w:p w14:paraId="133ED75A" w14:textId="77777777" w:rsidR="0017739F" w:rsidRDefault="001773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CB0">
          <w:rPr>
            <w:noProof/>
          </w:rPr>
          <w:t>1</w:t>
        </w:r>
        <w:r>
          <w:fldChar w:fldCharType="end"/>
        </w:r>
      </w:p>
    </w:sdtContent>
  </w:sdt>
  <w:p w14:paraId="6CD86279" w14:textId="77777777" w:rsidR="0017739F" w:rsidRDefault="0017739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1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1">
      <w:start w:val="11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2">
      <w:start w:val="11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3">
      <w:start w:val="11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4">
      <w:start w:val="11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5">
      <w:start w:val="11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6">
      <w:start w:val="11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7">
      <w:start w:val="11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8">
      <w:start w:val="11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</w:abstractNum>
  <w:abstractNum w:abstractNumId="3" w15:restartNumberingAfterBreak="0">
    <w:nsid w:val="00000007"/>
    <w:multiLevelType w:val="multilevel"/>
    <w:tmpl w:val="00000006"/>
    <w:lvl w:ilvl="0">
      <w:start w:val="12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1">
      <w:start w:val="12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2">
      <w:start w:val="12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3">
      <w:start w:val="12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4">
      <w:start w:val="12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5">
      <w:start w:val="12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6">
      <w:start w:val="12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7">
      <w:start w:val="12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8">
      <w:start w:val="12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36"/>
    <w:rsid w:val="00145AE1"/>
    <w:rsid w:val="0017739F"/>
    <w:rsid w:val="00246327"/>
    <w:rsid w:val="00303226"/>
    <w:rsid w:val="003973CB"/>
    <w:rsid w:val="00402ADE"/>
    <w:rsid w:val="004B145A"/>
    <w:rsid w:val="00584C6A"/>
    <w:rsid w:val="007279D6"/>
    <w:rsid w:val="007809D0"/>
    <w:rsid w:val="007F1904"/>
    <w:rsid w:val="00905CB0"/>
    <w:rsid w:val="009A4AA5"/>
    <w:rsid w:val="009C3F5C"/>
    <w:rsid w:val="00A16824"/>
    <w:rsid w:val="00A20625"/>
    <w:rsid w:val="00A27036"/>
    <w:rsid w:val="00A74657"/>
    <w:rsid w:val="00D805A3"/>
    <w:rsid w:val="00DF7274"/>
    <w:rsid w:val="00E03F0E"/>
    <w:rsid w:val="00E43F03"/>
    <w:rsid w:val="00E64428"/>
    <w:rsid w:val="00EF17DF"/>
    <w:rsid w:val="00F7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46F45"/>
  <w15:docId w15:val="{2273F0E5-D85A-4FCF-A866-3CF73E35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A270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2703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2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02ADE"/>
    <w:pPr>
      <w:spacing w:after="0" w:line="240" w:lineRule="auto"/>
    </w:pPr>
  </w:style>
  <w:style w:type="character" w:styleId="a5">
    <w:name w:val="Hyperlink"/>
    <w:basedOn w:val="a0"/>
    <w:uiPriority w:val="99"/>
    <w:rsid w:val="00303226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30322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303226"/>
    <w:rPr>
      <w:rFonts w:ascii="Microsoft Sans Serif" w:hAnsi="Microsoft Sans Serif" w:cs="Microsoft Sans Serif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30322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30322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303226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303226"/>
    <w:rPr>
      <w:rFonts w:ascii="Times New Roman" w:hAnsi="Times New Roman" w:cs="Times New Roman"/>
      <w:sz w:val="30"/>
      <w:szCs w:val="30"/>
      <w:u w:val="single"/>
      <w:shd w:val="clear" w:color="auto" w:fill="FFFFFF"/>
    </w:rPr>
  </w:style>
  <w:style w:type="character" w:customStyle="1" w:styleId="52">
    <w:name w:val="Основной текст (5)2"/>
    <w:basedOn w:val="5"/>
    <w:uiPriority w:val="99"/>
    <w:rsid w:val="00303226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11">
    <w:name w:val="Номер заголовка №1_"/>
    <w:basedOn w:val="a0"/>
    <w:link w:val="12"/>
    <w:uiPriority w:val="99"/>
    <w:locked/>
    <w:rsid w:val="0030322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303226"/>
    <w:rPr>
      <w:rFonts w:ascii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30322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MicrosoftSansSerif">
    <w:name w:val="Основной текст (6) + Microsoft Sans Serif"/>
    <w:aliases w:val="11 pt,Полужирный"/>
    <w:basedOn w:val="6"/>
    <w:uiPriority w:val="99"/>
    <w:rsid w:val="00303226"/>
    <w:rPr>
      <w:rFonts w:ascii="Microsoft Sans Serif" w:hAnsi="Microsoft Sans Serif" w:cs="Microsoft Sans Serif"/>
      <w:b/>
      <w:bCs/>
      <w:sz w:val="22"/>
      <w:szCs w:val="22"/>
      <w:u w:val="single"/>
      <w:shd w:val="clear" w:color="auto" w:fill="FFFFFF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303226"/>
    <w:pPr>
      <w:widowControl w:val="0"/>
      <w:shd w:val="clear" w:color="auto" w:fill="FFFFFF"/>
      <w:spacing w:before="42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303226"/>
    <w:pPr>
      <w:widowControl w:val="0"/>
      <w:shd w:val="clear" w:color="auto" w:fill="FFFFFF"/>
      <w:spacing w:after="0" w:line="322" w:lineRule="exact"/>
      <w:ind w:hanging="16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rsid w:val="00303226"/>
    <w:pPr>
      <w:widowControl w:val="0"/>
      <w:shd w:val="clear" w:color="auto" w:fill="FFFFFF"/>
      <w:spacing w:after="240" w:line="240" w:lineRule="atLeast"/>
      <w:jc w:val="center"/>
    </w:pPr>
    <w:rPr>
      <w:rFonts w:ascii="Microsoft Sans Serif" w:hAnsi="Microsoft Sans Serif" w:cs="Microsoft Sans Serif"/>
      <w:b/>
      <w:bCs/>
    </w:rPr>
  </w:style>
  <w:style w:type="paragraph" w:customStyle="1" w:styleId="10">
    <w:name w:val="Заголовок №1"/>
    <w:basedOn w:val="a"/>
    <w:link w:val="1"/>
    <w:uiPriority w:val="99"/>
    <w:rsid w:val="00303226"/>
    <w:pPr>
      <w:widowControl w:val="0"/>
      <w:shd w:val="clear" w:color="auto" w:fill="FFFFFF"/>
      <w:spacing w:before="600" w:after="0" w:line="370" w:lineRule="exac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303226"/>
    <w:pPr>
      <w:widowControl w:val="0"/>
      <w:shd w:val="clear" w:color="auto" w:fill="FFFFFF"/>
      <w:spacing w:before="300" w:after="0" w:line="341" w:lineRule="exact"/>
      <w:jc w:val="both"/>
    </w:pPr>
    <w:rPr>
      <w:rFonts w:ascii="Times New Roman" w:hAnsi="Times New Roman" w:cs="Times New Roman"/>
      <w:sz w:val="30"/>
      <w:szCs w:val="30"/>
    </w:rPr>
  </w:style>
  <w:style w:type="paragraph" w:customStyle="1" w:styleId="12">
    <w:name w:val="Номер заголовка №1"/>
    <w:basedOn w:val="a"/>
    <w:link w:val="11"/>
    <w:uiPriority w:val="99"/>
    <w:rsid w:val="00303226"/>
    <w:pPr>
      <w:widowControl w:val="0"/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303226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</w:rPr>
  </w:style>
  <w:style w:type="paragraph" w:customStyle="1" w:styleId="70">
    <w:name w:val="Основной текст (7)"/>
    <w:basedOn w:val="a"/>
    <w:link w:val="7"/>
    <w:uiPriority w:val="99"/>
    <w:rsid w:val="00303226"/>
    <w:pPr>
      <w:widowControl w:val="0"/>
      <w:shd w:val="clear" w:color="auto" w:fill="FFFFFF"/>
      <w:spacing w:before="600" w:after="0" w:line="230" w:lineRule="exact"/>
    </w:pPr>
    <w:rPr>
      <w:rFonts w:ascii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4B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45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77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739F"/>
  </w:style>
  <w:style w:type="paragraph" w:styleId="aa">
    <w:name w:val="footer"/>
    <w:basedOn w:val="a"/>
    <w:link w:val="ab"/>
    <w:uiPriority w:val="99"/>
    <w:unhideWhenUsed/>
    <w:rsid w:val="00177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7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04;n=22907;fld=134;dst=1000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 Шереметов</cp:lastModifiedBy>
  <cp:revision>2</cp:revision>
  <cp:lastPrinted>2024-08-01T12:20:00Z</cp:lastPrinted>
  <dcterms:created xsi:type="dcterms:W3CDTF">2024-08-01T13:05:00Z</dcterms:created>
  <dcterms:modified xsi:type="dcterms:W3CDTF">2024-08-01T13:05:00Z</dcterms:modified>
</cp:coreProperties>
</file>